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 uplatnění reklamace dle § 2161 a násl. občanského zákoníku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Prodávající: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Starky´s Club s.r.o.</w:t>
        <w:br w:type="textWrapping"/>
        <w:t xml:space="preserve">Sídlo: Strančická 1084/29, 100 00 Praha 10</w:t>
        <w:br w:type="textWrapping"/>
        <w:t xml:space="preserve">IČO: 118 79 653</w:t>
        <w:br w:type="textWrapping"/>
        <w:t xml:space="preserve">E-mail: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info@gaiamesiah.com.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Údaje o spotřebiteli (kupujícím):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Jméno a příjmení: ........................................................</w:t>
        <w:br w:type="textWrapping"/>
        <w:t xml:space="preserve">Adresa: .........................................................................</w:t>
        <w:br w:type="textWrapping"/>
        <w:t xml:space="preserve">Telefon: ........................................</w:t>
        <w:br w:type="textWrapping"/>
        <w:t xml:space="preserve">E-mail: .........................................</w:t>
      </w:r>
    </w:p>
    <w:p w:rsidR="00000000" w:rsidDel="00000000" w:rsidP="00000000" w:rsidRDefault="00000000" w:rsidRPr="00000000" w14:paraId="00000006">
      <w:pPr>
        <w:pStyle w:val="Heading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Údaje o zboží: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Název zboží: ....................................................................</w:t>
        <w:br w:type="textWrapping"/>
        <w:t xml:space="preserve">Číslo objednávky / faktury: ...............................................</w:t>
        <w:br w:type="textWrapping"/>
        <w:t xml:space="preserve">Datum nákupu: ......................</w:t>
        <w:br w:type="textWrapping"/>
        <w:t xml:space="preserve">Datum doručení: ....................</w:t>
        <w:br w:type="textWrapping"/>
        <w:t xml:space="preserve">Cena zboží: ............................. Kč</w:t>
      </w:r>
    </w:p>
    <w:p w:rsidR="00000000" w:rsidDel="00000000" w:rsidP="00000000" w:rsidRDefault="00000000" w:rsidRPr="00000000" w14:paraId="00000008">
      <w:pPr>
        <w:pStyle w:val="Heading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Popis závady / důvod reklamace: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</w:t>
        <w:br w:type="textWrapping"/>
        <w:t xml:space="preserve">........................................................................................</w:t>
        <w:br w:type="textWrapping"/>
        <w:t xml:space="preserve">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Style w:val="Heading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Požadovaný způsob vyřízení reklamace (označte):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Oprava zboží</w:t>
        <w:br w:type="textWrapping"/>
        <w:t xml:space="preserve">☐ Výměna za nové</w:t>
        <w:br w:type="textWrapping"/>
        <w:t xml:space="preserve">☐ Odstranění vady</w:t>
        <w:br w:type="textWrapping"/>
        <w:t xml:space="preserve">☐ Přiměřená sleva z ceny</w:t>
        <w:br w:type="textWrapping"/>
        <w:t xml:space="preserve">☐ Odstoupení od smlouvy (vrácení peněz)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podání reklamace: ..................................</w:t>
        <w:br w:type="textWrapping"/>
        <w:t xml:space="preserve">Podpis zákazníka: ..............................................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Vyjádření prodávajícího (vyplní Starky´s Club s.r.o.):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přijetí reklamace: ................................................</w:t>
        <w:br w:type="textWrapping"/>
        <w:t xml:space="preserve">Způsob vyřízení: .............................................................</w:t>
        <w:br w:type="textWrapping"/>
        <w:t xml:space="preserve">Datum vyřízení reklamace: ............................................</w:t>
        <w:br w:type="textWrapping"/>
        <w:t xml:space="preserve">Podpis odpovědné osoby: ...............................................</w:t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DyxW4O/YBbsb7NlDKIASywuxnA==">CgMxLjA4AHIhMWh3NUJfOWhoMEI3TlFQdXJ1VzZiM3VJbzdBM0RYR2JX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