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Adresát:</w:t>
        <w:br w:type="textWrapping"/>
        <w:t xml:space="preserve">Starky´s Club s.r.o.</w:t>
        <w:br w:type="textWrapping"/>
        <w:t xml:space="preserve">Strančická 1084/29</w:t>
        <w:br w:type="textWrapping"/>
        <w:t xml:space="preserve">100 00 Praha 10 – Strašnice</w:t>
        <w:br w:type="textWrapping"/>
        <w:t xml:space="preserve">E-mail: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info@gaiamesiah.com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Oznamuji, že tímto odstupuji od kupní smlouvy: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objednávky / faktury: ..............................................</w:t>
        <w:br w:type="textWrapping"/>
        <w:t xml:space="preserve">Datum objednání: ..............................................</w:t>
        <w:br w:type="textWrapping"/>
        <w:t xml:space="preserve">Datum obdržení zboží: ..............................................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Údaje o zákazníkovi (kupujícím):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Jméno a příjmení: .............................................................</w:t>
        <w:br w:type="textWrapping"/>
        <w:t xml:space="preserve">Adresa: ....................................................................</w:t>
        <w:br w:type="textWrapping"/>
        <w:t xml:space="preserve">Telefon: ..............................................</w:t>
        <w:br w:type="textWrapping"/>
        <w:t xml:space="preserve">E-mail: ..............................................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Vrácené zboží: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Název zboží: ....................................................................</w:t>
        <w:br w:type="textWrapping"/>
        <w:t xml:space="preserve">Množství: ..............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Zboží bylo: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nerozbalené</w:t>
        <w:br w:type="textWrapping"/>
        <w:t xml:space="preserve">☐ rozbalené, ale nepoužité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Požaduji vrácení kupní ceny: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na účet č. ......................................................</w:t>
        <w:br w:type="textWrapping"/>
        <w:t xml:space="preserve">☐ jiným způsobem: 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 .....................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Podpis zákazníka: ......................................................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+nBCT1Yc2dE2O4Nq3o3tPeme5w==">CgMxLjA4AHIhMWpNTEE1eGZmLXNsOXVReFV3ZWZlTGJNdnk0eEhIZHFu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